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05-0424/1302/2024</w:t>
      </w:r>
    </w:p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86MS0013-01-2024-002723-60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апреля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Сказко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Вадима Руслановича, </w:t>
      </w:r>
      <w:r>
        <w:rPr>
          <w:rStyle w:val="cat-ExternalSystemDefinedgrp-3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40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6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6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8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9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7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февраля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 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02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 </w:t>
      </w:r>
      <w:r>
        <w:rPr>
          <w:rFonts w:ascii="Times New Roman" w:eastAsia="Times New Roman" w:hAnsi="Times New Roman" w:cs="Times New Roman"/>
          <w:sz w:val="26"/>
          <w:szCs w:val="26"/>
        </w:rPr>
        <w:t>мин., гр.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Сказко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В.Р. находясь в квартире № 1 расположенной по адресу: ХМАО</w:t>
      </w:r>
      <w:r>
        <w:rPr>
          <w:rStyle w:val="cat-UserDefinedgrp-41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 почве возникших личных неприязненных отношений, умышленно нанес удар по лицу гр. </w:t>
      </w:r>
      <w:r>
        <w:rPr>
          <w:rStyle w:val="cat-UserDefinedgrp-42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В., </w:t>
      </w:r>
      <w:r>
        <w:rPr>
          <w:rFonts w:ascii="Times New Roman" w:eastAsia="Times New Roman" w:hAnsi="Times New Roman" w:cs="Times New Roman"/>
          <w:sz w:val="26"/>
          <w:szCs w:val="26"/>
        </w:rPr>
        <w:t>причинив физическую боль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 </w:t>
      </w:r>
      <w:r>
        <w:rPr>
          <w:rFonts w:ascii="Times New Roman" w:eastAsia="Times New Roman" w:hAnsi="Times New Roman" w:cs="Times New Roman"/>
          <w:sz w:val="26"/>
          <w:szCs w:val="26"/>
        </w:rPr>
        <w:t>не повлекших последствий, указанных в статье 115 Уголовного кодекса Российской Федерации и иного уголовно-наказуемого деяния. За медицинской помощью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3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В. </w:t>
      </w:r>
      <w:r>
        <w:rPr>
          <w:rFonts w:ascii="Times New Roman" w:eastAsia="Times New Roman" w:hAnsi="Times New Roman" w:cs="Times New Roman"/>
          <w:sz w:val="26"/>
          <w:szCs w:val="26"/>
        </w:rPr>
        <w:t>не обращал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медицинское освидетельствование не проводилось.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Сказко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В.Р. </w:t>
      </w:r>
      <w:r>
        <w:rPr>
          <w:rFonts w:ascii="Times New Roman" w:eastAsia="Times New Roman" w:hAnsi="Times New Roman" w:cs="Times New Roman"/>
          <w:sz w:val="26"/>
          <w:szCs w:val="26"/>
        </w:rPr>
        <w:t>ранее по ст. 6.1.1 КоАП РФ не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>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Сказко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В.Р.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Сказко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В.Р.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дела, в судебное заседание не явился, ходатайств об отложении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заявление о рассмотрении дела в своё отсутствие.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Style w:val="cat-UserDefinedgrp-43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В.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звещенн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ая </w:t>
      </w:r>
      <w:r>
        <w:rPr>
          <w:rFonts w:ascii="Times New Roman" w:eastAsia="Times New Roman" w:hAnsi="Times New Roman" w:cs="Times New Roman"/>
          <w:sz w:val="26"/>
          <w:szCs w:val="26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Сказко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В.Р.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правонарушения подтверждается материалами дела: протоколом 86 № 3</w:t>
      </w:r>
      <w:r>
        <w:rPr>
          <w:rFonts w:ascii="Times New Roman" w:eastAsia="Times New Roman" w:hAnsi="Times New Roman" w:cs="Times New Roman"/>
          <w:sz w:val="26"/>
          <w:szCs w:val="26"/>
        </w:rPr>
        <w:t>1776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.03.2024 </w:t>
      </w:r>
      <w:r>
        <w:rPr>
          <w:rFonts w:ascii="Times New Roman" w:eastAsia="Times New Roman" w:hAnsi="Times New Roman" w:cs="Times New Roman"/>
          <w:sz w:val="26"/>
          <w:szCs w:val="26"/>
        </w:rPr>
        <w:t>г. об административном правонарушении, составленного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Сказко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В.Р.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правонарушении, права, предусмотренные ст. 51 Конституции РФ и ст. 25.1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Сказко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В.Р. р</w:t>
      </w:r>
      <w:r>
        <w:rPr>
          <w:rFonts w:ascii="Times New Roman" w:eastAsia="Times New Roman" w:hAnsi="Times New Roman" w:cs="Times New Roman"/>
          <w:sz w:val="26"/>
          <w:szCs w:val="26"/>
        </w:rPr>
        <w:t>азъяснен</w:t>
      </w:r>
      <w:r>
        <w:rPr>
          <w:rFonts w:ascii="Times New Roman" w:eastAsia="Times New Roman" w:hAnsi="Times New Roman" w:cs="Times New Roman"/>
          <w:sz w:val="26"/>
          <w:szCs w:val="26"/>
        </w:rPr>
        <w:t>ы, о чем проставил свою 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сообщением, зарегистрированным Отделом 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району (дислокация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Яр);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письменными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Сказко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В.Р.</w:t>
      </w:r>
      <w:r>
        <w:rPr>
          <w:rFonts w:ascii="Times New Roman" w:eastAsia="Times New Roman" w:hAnsi="Times New Roman" w:cs="Times New Roman"/>
          <w:sz w:val="26"/>
          <w:szCs w:val="26"/>
        </w:rPr>
        <w:t>; письменными объяснениями потерпевше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 </w:t>
      </w:r>
      <w:r>
        <w:rPr>
          <w:rStyle w:val="cat-UserDefinedgrp-42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В.,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 из информационной базы данных органов полиции и другими материалами дела.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  <w:sz w:val="26"/>
          <w:szCs w:val="26"/>
        </w:rPr>
        <w:t>Минздравсоцразвития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от 24 апреля 2008 г. N 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Сказко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В.Р.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Сказко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В.Р.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ст. 6.1.1 Кодекса Российской Федерации об административных правонарушениях, миров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Сказко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В.Р.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Сказко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В.Р.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Сказко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В.Р.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Сказко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В.Р.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Сказко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Вадима Руслановича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руб. 00 коп.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0412365400135004242406122.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 Совхозная, 3 судебный участок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5rplc-8">
    <w:name w:val="cat-ExternalSystemDefined grp-35 rplc-8"/>
    <w:basedOn w:val="DefaultParagraphFont"/>
  </w:style>
  <w:style w:type="character" w:customStyle="1" w:styleId="cat-PassportDatagrp-25rplc-9">
    <w:name w:val="cat-PassportData grp-25 rplc-9"/>
    <w:basedOn w:val="DefaultParagraphFont"/>
  </w:style>
  <w:style w:type="character" w:customStyle="1" w:styleId="cat-UserDefinedgrp-40rplc-11">
    <w:name w:val="cat-UserDefined grp-40 rplc-11"/>
    <w:basedOn w:val="DefaultParagraphFont"/>
  </w:style>
  <w:style w:type="character" w:customStyle="1" w:styleId="cat-PassportDatagrp-26rplc-14">
    <w:name w:val="cat-PassportData grp-26 rplc-14"/>
    <w:basedOn w:val="DefaultParagraphFont"/>
  </w:style>
  <w:style w:type="character" w:customStyle="1" w:styleId="cat-ExternalSystemDefinedgrp-36rplc-15">
    <w:name w:val="cat-ExternalSystemDefined grp-36 rplc-15"/>
    <w:basedOn w:val="DefaultParagraphFont"/>
  </w:style>
  <w:style w:type="character" w:customStyle="1" w:styleId="cat-ExternalSystemDefinedgrp-38rplc-16">
    <w:name w:val="cat-ExternalSystemDefined grp-38 rplc-16"/>
    <w:basedOn w:val="DefaultParagraphFont"/>
  </w:style>
  <w:style w:type="character" w:customStyle="1" w:styleId="cat-ExternalSystemDefinedgrp-39rplc-17">
    <w:name w:val="cat-ExternalSystemDefined grp-39 rplc-17"/>
    <w:basedOn w:val="DefaultParagraphFont"/>
  </w:style>
  <w:style w:type="character" w:customStyle="1" w:styleId="cat-ExternalSystemDefinedgrp-37rplc-18">
    <w:name w:val="cat-ExternalSystemDefined grp-37 rplc-18"/>
    <w:basedOn w:val="DefaultParagraphFont"/>
  </w:style>
  <w:style w:type="character" w:customStyle="1" w:styleId="cat-UserDefinedgrp-41rplc-23">
    <w:name w:val="cat-UserDefined grp-41 rplc-23"/>
    <w:basedOn w:val="DefaultParagraphFont"/>
  </w:style>
  <w:style w:type="character" w:customStyle="1" w:styleId="cat-UserDefinedgrp-42rplc-25">
    <w:name w:val="cat-UserDefined grp-42 rplc-25"/>
    <w:basedOn w:val="DefaultParagraphFont"/>
  </w:style>
  <w:style w:type="character" w:customStyle="1" w:styleId="cat-UserDefinedgrp-43rplc-27">
    <w:name w:val="cat-UserDefined grp-43 rplc-27"/>
    <w:basedOn w:val="DefaultParagraphFont"/>
  </w:style>
  <w:style w:type="character" w:customStyle="1" w:styleId="cat-UserDefinedgrp-43rplc-32">
    <w:name w:val="cat-UserDefined grp-43 rplc-32"/>
    <w:basedOn w:val="DefaultParagraphFont"/>
  </w:style>
  <w:style w:type="character" w:customStyle="1" w:styleId="cat-UserDefinedgrp-42rplc-42">
    <w:name w:val="cat-UserDefined grp-42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